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Case of the Sneaker Sneak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football    </w:t>
      </w:r>
      <w:r>
        <w:t xml:space="preserve">   george    </w:t>
      </w:r>
      <w:r>
        <w:t xml:space="preserve">   puzzles    </w:t>
      </w:r>
      <w:r>
        <w:t xml:space="preserve">   python    </w:t>
      </w:r>
      <w:r>
        <w:t xml:space="preserve">   ralphies    </w:t>
      </w:r>
      <w:r>
        <w:t xml:space="preserve">   sneakers    </w:t>
      </w:r>
      <w:r>
        <w:t xml:space="preserve">   theodore    </w:t>
      </w:r>
      <w:r>
        <w:t xml:space="preserve">   trashcan    </w:t>
      </w:r>
      <w:r>
        <w:t xml:space="preserve">   turkeybowl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Sneaker Sneak</dc:title>
  <dcterms:created xsi:type="dcterms:W3CDTF">2021-10-11T18:51:38Z</dcterms:created>
  <dcterms:modified xsi:type="dcterms:W3CDTF">2021-10-11T18:51:38Z</dcterms:modified>
</cp:coreProperties>
</file>