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Case of the Stolen Baseball Cards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Robbery    </w:t>
      </w:r>
      <w:r>
        <w:t xml:space="preserve">   Twins    </w:t>
      </w:r>
      <w:r>
        <w:t xml:space="preserve">   Suspects    </w:t>
      </w:r>
      <w:r>
        <w:t xml:space="preserve">   Treehouse    </w:t>
      </w:r>
      <w:r>
        <w:t xml:space="preserve">   Ms Gleason    </w:t>
      </w:r>
      <w:r>
        <w:t xml:space="preserve">   Wrestling    </w:t>
      </w:r>
      <w:r>
        <w:t xml:space="preserve">   Grams    </w:t>
      </w:r>
      <w:r>
        <w:t xml:space="preserve">   Bigs    </w:t>
      </w:r>
      <w:r>
        <w:t xml:space="preserve">   Stolen    </w:t>
      </w:r>
      <w:r>
        <w:t xml:space="preserve">   Mila    </w:t>
      </w:r>
      <w:r>
        <w:t xml:space="preserve">   Binder    </w:t>
      </w:r>
      <w:r>
        <w:t xml:space="preserve">   Jigsaw Jones    </w:t>
      </w:r>
      <w:r>
        <w:t xml:space="preserve">   Phantom    </w:t>
      </w:r>
      <w:r>
        <w:t xml:space="preserve">   Eddie    </w:t>
      </w:r>
      <w:r>
        <w:t xml:space="preserve">   Baseball Cards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Case of the Stolen Baseball Cards</dc:title>
  <dcterms:created xsi:type="dcterms:W3CDTF">2021-10-11T18:53:00Z</dcterms:created>
  <dcterms:modified xsi:type="dcterms:W3CDTF">2021-10-11T18:53:00Z</dcterms:modified>
</cp:coreProperties>
</file>