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"Cask of Amontillado"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event is going on within the setting of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Montresor builds the layers of stone, how does Fortunato react?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Fortunato’s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Fortunado dressed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genre of writing was Edgar Allan Poe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of the topics from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Montressor continues to keep offering to bring Fortunato back home but he_____.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rare spanish Montresor lures Fortunado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Irony we see throughout the story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this story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they characters go deeper into the catacombs Fortunado becomes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 What kind of narrator is Montresor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end of the story Fortunado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covers the walls in the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Fortunato’s name is ironic because it means______ in Spanish, Portuguese and Italian.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reading the story, the reader may wonder if Montresor feels any_____ for his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caused Montresor's anger and need for revenge upon Fortunado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Cask Of Amontillado</dc:title>
  <dcterms:created xsi:type="dcterms:W3CDTF">2022-08-17T20:58:36Z</dcterms:created>
  <dcterms:modified xsi:type="dcterms:W3CDTF">2022-08-17T20:58:36Z</dcterms:modified>
</cp:coreProperties>
</file>