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Cask Of Amontillado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Chained    </w:t>
      </w:r>
      <w:r>
        <w:t xml:space="preserve">   Insulted    </w:t>
      </w:r>
      <w:r>
        <w:t xml:space="preserve">   Montresors    </w:t>
      </w:r>
      <w:r>
        <w:t xml:space="preserve">   Punishment    </w:t>
      </w:r>
      <w:r>
        <w:t xml:space="preserve">   Nitre    </w:t>
      </w:r>
      <w:r>
        <w:t xml:space="preserve">   Fortunato    </w:t>
      </w:r>
      <w:r>
        <w:t xml:space="preserve">   Wall    </w:t>
      </w:r>
      <w:r>
        <w:t xml:space="preserve">   Catacombs    </w:t>
      </w:r>
      <w:r>
        <w:t xml:space="preserve">   Revenge    </w:t>
      </w:r>
      <w:r>
        <w:t xml:space="preserve">   Gothic    </w:t>
      </w:r>
      <w:r>
        <w:t xml:space="preserve">   Amontillado    </w:t>
      </w:r>
      <w:r>
        <w:t xml:space="preserve">   Cask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Cask Of Amontillado </dc:title>
  <dcterms:created xsi:type="dcterms:W3CDTF">2021-10-11T18:51:47Z</dcterms:created>
  <dcterms:modified xsi:type="dcterms:W3CDTF">2021-10-11T18:51:47Z</dcterms:modified>
</cp:coreProperties>
</file>