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Cask of Amontillado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underground a building for burying dead 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barrel for holding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Montresor builds the layers of stone, how does Fortunato react?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event is going on within the setting of story?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caused Montresor’s anger and need for revenge upon Fortunato?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topic of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narrator is Montresor (like the narrator of The Tell Tale Heart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lines the walls in the crypt?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"Cask of Amontillado"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rare Spanish wine Montresor lures Fortunado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"In pace requiescat"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reading the story, the reader may wonder if Montresor feels any_____ for his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Fortunado dressed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Cask of Amontillado </dc:title>
  <dcterms:created xsi:type="dcterms:W3CDTF">2022-08-17T19:56:06Z</dcterms:created>
  <dcterms:modified xsi:type="dcterms:W3CDTF">2022-08-17T19:56:06Z</dcterms:modified>
</cp:coreProperties>
</file>