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Cask of Amontillado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ask earnestly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in the tomb where Fortunado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amount taken in one swallow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lie at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large container for storing liquids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Lighted torches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salt-like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be free from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approach in an agressive manner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be bound with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barrel that holds 126 gallons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make impossible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burial chamber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expert in a particular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knee-length cloak that was popular in the 1700s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Wall brackets that hold flambaux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commends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sphere or globe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be clearly expressed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look closely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Cask of Amontillado</dc:title>
  <dcterms:created xsi:type="dcterms:W3CDTF">2021-10-11T18:51:55Z</dcterms:created>
  <dcterms:modified xsi:type="dcterms:W3CDTF">2021-10-11T18:51:55Z</dcterms:modified>
</cp:coreProperties>
</file>