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Cask of Amontillado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accost    </w:t>
      </w:r>
      <w:r>
        <w:t xml:space="preserve">   cask    </w:t>
      </w:r>
      <w:r>
        <w:t xml:space="preserve">   connoisseur    </w:t>
      </w:r>
      <w:r>
        <w:t xml:space="preserve">   crypt    </w:t>
      </w:r>
      <w:r>
        <w:t xml:space="preserve">   draft    </w:t>
      </w:r>
      <w:r>
        <w:t xml:space="preserve">   explicit    </w:t>
      </w:r>
      <w:r>
        <w:t xml:space="preserve">   fettered    </w:t>
      </w:r>
      <w:r>
        <w:t xml:space="preserve">   flambeaux    </w:t>
      </w:r>
      <w:r>
        <w:t xml:space="preserve">   implore    </w:t>
      </w:r>
      <w:r>
        <w:t xml:space="preserve">   impunity    </w:t>
      </w:r>
      <w:r>
        <w:t xml:space="preserve">   niche    </w:t>
      </w:r>
      <w:r>
        <w:t xml:space="preserve">   niter    </w:t>
      </w:r>
      <w:r>
        <w:t xml:space="preserve">   orb    </w:t>
      </w:r>
      <w:r>
        <w:t xml:space="preserve">   palazzo    </w:t>
      </w:r>
      <w:r>
        <w:t xml:space="preserve">   pipe    </w:t>
      </w:r>
      <w:r>
        <w:t xml:space="preserve">   preclude    </w:t>
      </w:r>
      <w:r>
        <w:t xml:space="preserve">   pry    </w:t>
      </w:r>
      <w:r>
        <w:t xml:space="preserve">   repose    </w:t>
      </w:r>
      <w:r>
        <w:t xml:space="preserve">   roquelaure    </w:t>
      </w:r>
      <w:r>
        <w:t xml:space="preserve">   sconces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Cask of Amontillado</dc:title>
  <dcterms:created xsi:type="dcterms:W3CDTF">2021-10-11T18:51:57Z</dcterms:created>
  <dcterms:modified xsi:type="dcterms:W3CDTF">2021-10-11T18:51:57Z</dcterms:modified>
</cp:coreProperties>
</file>