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Cask of Amontillado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forth authoritatively as 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proceed somewhere despite the risk of possible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exemption rom punishment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somewhat purplish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cylindrical container that holds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established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justly deserved penalty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action in return for a perceived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a haphazard assortment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deliberate and vigorous motion of the hands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pretenting to be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revealed supreme mastery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 when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enclosure that is set back or indented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 away, often taking something or somebody along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 Vocab Crossword Puzzle</dc:title>
  <dcterms:created xsi:type="dcterms:W3CDTF">2021-10-11T18:52:03Z</dcterms:created>
  <dcterms:modified xsi:type="dcterms:W3CDTF">2021-10-11T18:52:03Z</dcterms:modified>
</cp:coreProperties>
</file>