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TROWEL    </w:t>
      </w:r>
      <w:r>
        <w:t xml:space="preserve">   WILDLY    </w:t>
      </w:r>
      <w:r>
        <w:t xml:space="preserve">   TREMBLING    </w:t>
      </w:r>
      <w:r>
        <w:t xml:space="preserve">   TIGHTLY    </w:t>
      </w:r>
      <w:r>
        <w:t xml:space="preserve">   BRIGHTLY    </w:t>
      </w:r>
      <w:r>
        <w:t xml:space="preserve">   UNCERTAINLY    </w:t>
      </w:r>
      <w:r>
        <w:t xml:space="preserve">   REPOSE    </w:t>
      </w:r>
      <w:r>
        <w:t xml:space="preserve">   PRECLUDE    </w:t>
      </w:r>
      <w:r>
        <w:t xml:space="preserve">   TERMINATION    </w:t>
      </w:r>
      <w:r>
        <w:t xml:space="preserve">   FETTERED    </w:t>
      </w:r>
      <w:r>
        <w:t xml:space="preserve">   DESTINED    </w:t>
      </w:r>
      <w:r>
        <w:t xml:space="preserve">   SUBSIDES    </w:t>
      </w:r>
      <w:r>
        <w:t xml:space="preserve">   MONTRESOR    </w:t>
      </w:r>
      <w:r>
        <w:t xml:space="preserve">   FORTUNATO    </w:t>
      </w:r>
      <w:r>
        <w:t xml:space="preserve">   PALACE    </w:t>
      </w:r>
      <w:r>
        <w:t xml:space="preserve">   VAULTS    </w:t>
      </w:r>
      <w:r>
        <w:t xml:space="preserve">   WRONG    </w:t>
      </w:r>
      <w:r>
        <w:t xml:space="preserve">   PROUDLY    </w:t>
      </w:r>
      <w:r>
        <w:t xml:space="preserve">   REVENGE    </w:t>
      </w:r>
      <w:r>
        <w:t xml:space="preserve">   AMONTILLADO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2021-10-11T18:52:14Z</dcterms:created>
  <dcterms:modified xsi:type="dcterms:W3CDTF">2021-10-11T18:52:14Z</dcterms:modified>
</cp:coreProperties>
</file>