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revenge    </w:t>
      </w:r>
      <w:r>
        <w:t xml:space="preserve">   deception    </w:t>
      </w:r>
      <w:r>
        <w:t xml:space="preserve">   connoisseur    </w:t>
      </w:r>
      <w:r>
        <w:t xml:space="preserve">   catacombs    </w:t>
      </w:r>
      <w:r>
        <w:t xml:space="preserve">   cask    </w:t>
      </w:r>
      <w:r>
        <w:t xml:space="preserve">   Fortunato    </w:t>
      </w:r>
      <w:r>
        <w:t xml:space="preserve">   Amontillado    </w:t>
      </w:r>
      <w:r>
        <w:t xml:space="preserve">   Montresor    </w:t>
      </w:r>
      <w:r>
        <w:t xml:space="preserve">   crypt    </w:t>
      </w:r>
      <w:r>
        <w:t xml:space="preserve">   Edgar Allan Poe    </w:t>
      </w:r>
      <w:r>
        <w:t xml:space="preserve">   Italy    </w:t>
      </w:r>
      <w:r>
        <w:t xml:space="preserve">   nitre    </w:t>
      </w:r>
      <w:r>
        <w:t xml:space="preserve">   carnival    </w:t>
      </w:r>
      <w:r>
        <w:t xml:space="preserve">   insult    </w:t>
      </w:r>
      <w:r>
        <w:t xml:space="preserve">   deceive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Cask of Amontillado</dc:title>
  <dcterms:created xsi:type="dcterms:W3CDTF">2021-10-11T18:52:38Z</dcterms:created>
  <dcterms:modified xsi:type="dcterms:W3CDTF">2021-10-11T18:52:38Z</dcterms:modified>
</cp:coreProperties>
</file>