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Castaways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Grilled Clams    </w:t>
      </w:r>
      <w:r>
        <w:t xml:space="preserve">   Deep Fried Octopus    </w:t>
      </w:r>
      <w:r>
        <w:t xml:space="preserve">   Roast Meat    </w:t>
      </w:r>
      <w:r>
        <w:t xml:space="preserve">   Flax Fabric    </w:t>
      </w:r>
      <w:r>
        <w:t xml:space="preserve">   Grass Bale    </w:t>
      </w:r>
      <w:r>
        <w:t xml:space="preserve">   Spicy Bread    </w:t>
      </w:r>
      <w:r>
        <w:t xml:space="preserve">   chocolate bar    </w:t>
      </w:r>
      <w:r>
        <w:t xml:space="preserve">   Mangosteen IceCream    </w:t>
      </w:r>
      <w:r>
        <w:t xml:space="preserve">   Carambola    </w:t>
      </w:r>
      <w:r>
        <w:t xml:space="preserve">   carrots    </w:t>
      </w:r>
      <w:r>
        <w:t xml:space="preserve">   kitchen    </w:t>
      </w:r>
      <w:r>
        <w:t xml:space="preserve">   kumquat    </w:t>
      </w:r>
      <w:r>
        <w:t xml:space="preserve">   pineapples    </w:t>
      </w:r>
      <w:r>
        <w:t xml:space="preserve">   Plane crash    </w:t>
      </w:r>
      <w:r>
        <w:t xml:space="preserve">   Seafood Pizza    </w:t>
      </w:r>
      <w:r>
        <w:t xml:space="preserve">   shipwreck    </w:t>
      </w:r>
      <w:r>
        <w:t xml:space="preserve">   sunscreen    </w:t>
      </w:r>
      <w:r>
        <w:t xml:space="preserve">   totems    </w:t>
      </w:r>
      <w:r>
        <w:t xml:space="preserve">   Treasure Island    </w:t>
      </w:r>
      <w:r>
        <w:t xml:space="preserve">   watermelons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Castaways</dc:title>
  <dcterms:created xsi:type="dcterms:W3CDTF">2021-10-11T18:52:21Z</dcterms:created>
  <dcterms:modified xsi:type="dcterms:W3CDTF">2021-10-11T18:52:21Z</dcterms:modified>
</cp:coreProperties>
</file>