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drawbridge that pivoted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secondary gate or door, often located at the rear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wall at the top of a fortification, around the outer side of the wall-walk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trench, usually filled with water that surrounded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tower, built into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courtyard within the walls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sliding wooden grille shod with iron, suspended in front of a gateway, designed to protect the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 stronghold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engine of the catapult type, employing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stone throwing machine worked by torsion, used as a siege weapon against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notched battlement made up of alternate crenels and merlons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principle living quarters of a medieval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engine resembling a crossbow, used in hurling large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tall, movable wooden tower on wheels, used in seiges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tower, rising above, and resting on one of the main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earthwork mound on which a castle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narrow, vertical slit cut into the wall through which arrows could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wooden bridge, leading to a gateway, capable of being raised or lowered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jail, usually found in one of the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dungeon reached by a trap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tower at the end of a curtain wall, or in the middle of the outside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battlement, the square "sawtooth" between the crenels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scaling of a castle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passage between the parapet of a castle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Castle</dc:title>
  <dcterms:created xsi:type="dcterms:W3CDTF">2021-10-11T18:53:01Z</dcterms:created>
  <dcterms:modified xsi:type="dcterms:W3CDTF">2021-10-11T18:53:01Z</dcterms:modified>
</cp:coreProperties>
</file>