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Castle in the Attic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chess    </w:t>
      </w:r>
      <w:r>
        <w:t xml:space="preserve">   riddle    </w:t>
      </w:r>
      <w:r>
        <w:t xml:space="preserve">   token    </w:t>
      </w:r>
      <w:r>
        <w:t xml:space="preserve">   wizard    </w:t>
      </w:r>
      <w:r>
        <w:t xml:space="preserve">   lead    </w:t>
      </w:r>
      <w:r>
        <w:t xml:space="preserve">   Janis    </w:t>
      </w:r>
      <w:r>
        <w:t xml:space="preserve">   necklace    </w:t>
      </w:r>
      <w:r>
        <w:t xml:space="preserve">   potion    </w:t>
      </w:r>
      <w:r>
        <w:t xml:space="preserve">   moat    </w:t>
      </w:r>
      <w:r>
        <w:t xml:space="preserve">   Lord Acquila    </w:t>
      </w:r>
      <w:r>
        <w:t xml:space="preserve">   Sir Simon    </w:t>
      </w:r>
      <w:r>
        <w:t xml:space="preserve">   Alastor    </w:t>
      </w:r>
      <w:r>
        <w:t xml:space="preserve">   attic    </w:t>
      </w:r>
      <w:r>
        <w:t xml:space="preserve">   pediatrician    </w:t>
      </w:r>
      <w:r>
        <w:t xml:space="preserve">   Silver Knight    </w:t>
      </w:r>
      <w:r>
        <w:t xml:space="preserve">   castle    </w:t>
      </w:r>
      <w:r>
        <w:t xml:space="preserve">   Mrs. Phillips    </w:t>
      </w:r>
      <w:r>
        <w:t xml:space="preserve">   gymnastics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Castle in the Attic</dc:title>
  <dcterms:created xsi:type="dcterms:W3CDTF">2021-10-11T18:52:28Z</dcterms:created>
  <dcterms:modified xsi:type="dcterms:W3CDTF">2021-10-11T18:52:28Z</dcterms:modified>
</cp:coreProperties>
</file>