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Cat-Pun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me away. (on cats faces)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or not _____ ? That is the question. (breed of cat)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 me tell you a _____ . (cats and dogs both have them)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Happy _____-Day! (happy cat noises)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_______ good (fancy way to say cat)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Thats ____terical! (angry cat noise)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love my cat the ____st (sound cats make)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Never, e___ do that again. (fluffy on cat)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Live long and ______per . (cat feet)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 so glamour____ . (another way to say cat)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you believe in ____  tales? (a cat with lots of fur)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cat is totally _____ate . (cat toliet)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You've gotta be _______ me. (young cat)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____some is that? (on their paws)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cat loves "The Sound of ____sic". (cat noise)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I've got ____ttitude. (the animal)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Don't be a ______ . (a bad tempered person)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Cat-Pun Crossword </dc:title>
  <dcterms:created xsi:type="dcterms:W3CDTF">2021-10-11T18:53:24Z</dcterms:created>
  <dcterms:modified xsi:type="dcterms:W3CDTF">2021-10-11T18:53:24Z</dcterms:modified>
</cp:coreProperties>
</file>