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 Ate My Gymsuit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her boy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she feel when Joel had a meeting with Marcy's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do at the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people do to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her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one thing Marcy Lewis hates?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does Marcy cry?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her new english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her bestfriend?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Marcy make her brother for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her brother put in his teddy bear?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one sport she 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one sport Marcy doesn't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english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they play volleyball?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thing she said she looked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something Marcy buys when she goes shopping?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one thing she wishes she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one facial feature she hates about herself?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 Ate My Gymsuit CrossWord</dc:title>
  <dcterms:created xsi:type="dcterms:W3CDTF">2021-10-11T18:52:48Z</dcterms:created>
  <dcterms:modified xsi:type="dcterms:W3CDTF">2021-10-11T18:52:48Z</dcterms:modified>
</cp:coreProperties>
</file>