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Cat Who Played Post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Post Office    </w:t>
      </w:r>
      <w:r>
        <w:t xml:space="preserve">   Murder    </w:t>
      </w:r>
      <w:r>
        <w:t xml:space="preserve">   Murals    </w:t>
      </w:r>
      <w:r>
        <w:t xml:space="preserve">   Accident    </w:t>
      </w:r>
      <w:r>
        <w:t xml:space="preserve">   Arch    </w:t>
      </w:r>
      <w:r>
        <w:t xml:space="preserve">   Klingenschoen    </w:t>
      </w:r>
      <w:r>
        <w:t xml:space="preserve">   Mystery    </w:t>
      </w:r>
      <w:r>
        <w:t xml:space="preserve">   Daisy    </w:t>
      </w:r>
      <w:r>
        <w:t xml:space="preserve">   Koko    </w:t>
      </w:r>
      <w:r>
        <w:t xml:space="preserve">   Qwilleran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Who Played Post Office</dc:title>
  <dcterms:created xsi:type="dcterms:W3CDTF">2021-10-11T18:53:03Z</dcterms:created>
  <dcterms:modified xsi:type="dcterms:W3CDTF">2021-10-11T18:53:03Z</dcterms:modified>
</cp:coreProperties>
</file>