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Who Saw Red by Lilian Jackson Braun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town does the story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houseboy?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lied to Qwilleran about his cats dying?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of Qwilleran's old girlfriend?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Joy's husband?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owns Maus Haus?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clever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the protagonist?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genre is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occupation does Joy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loving, cuddly cat?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the main setting?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Who Saw Red by Lilian Jackson Braun</dc:title>
  <dcterms:created xsi:type="dcterms:W3CDTF">2021-10-11T18:52:06Z</dcterms:created>
  <dcterms:modified xsi:type="dcterms:W3CDTF">2021-10-11T18:52:06Z</dcterms:modified>
</cp:coreProperties>
</file>