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Who Saw Red by Lilian Jackson Braun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houseboy?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clever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occupation do Joy and Dan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William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loving, cuddly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main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first invites Qwilleran to dinner at Maus Haus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Qwilleran's old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Joy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antagonist?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housekeeper?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genre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Qwilleran's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Mr. Maus wish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Joy's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lied to Qwilleran about his cats 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owns Maus Haus?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owns the Golden Lamb Chop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Joy and Dan's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Restaurant was Ruining The Golden Lamb Chop's reputation?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Who Saw Red by Lilian Jackson Braun </dc:title>
  <dcterms:created xsi:type="dcterms:W3CDTF">2021-10-11T18:52:08Z</dcterms:created>
  <dcterms:modified xsi:type="dcterms:W3CDTF">2021-10-11T18:52:08Z</dcterms:modified>
</cp:coreProperties>
</file>