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Cat and the Parrot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as a guest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terrible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willing to give or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no importance or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rude or impolite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walk or march over with firm, heavy steps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of things moving along together in an orderly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loud, harsh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painful feeling of humiliation caused by an act of foolishness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dim or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running with short quick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worthless or miserable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a loud, blasting cry, like the sound of a trumpet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looks good or inviting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 and the Parrot</dc:title>
  <dcterms:created xsi:type="dcterms:W3CDTF">2021-10-11T18:52:55Z</dcterms:created>
  <dcterms:modified xsi:type="dcterms:W3CDTF">2021-10-11T18:52:55Z</dcterms:modified>
</cp:coreProperties>
</file>