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strung on the kites?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Dr. Seuss's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things play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cat say when he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games did the cat and the things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second game that the Cat played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"the cat in the hat"?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sound did the net make when it landed on the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out of the red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fish land in when he fell?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2021-10-11T18:53:08Z</dcterms:created>
  <dcterms:modified xsi:type="dcterms:W3CDTF">2021-10-11T18:53:08Z</dcterms:modified>
</cp:coreProperties>
</file>