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 &amp; I did not know what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 lots of good ......... We can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Weather was....?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 in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fish in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looked and we saw him step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look with my tail I can hold a red....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is their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bent our new....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colour is the cat in the hats,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 all we could do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kind of pet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things did the cat balance on his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Mothers new...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cat's first trick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 wish we had something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out for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things played with....?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wet to play...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was the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not 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noise made them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The..... In 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is the umbrella?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....... Cat go away!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house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caught the things with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sank our toy...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2021-10-11T18:51:44Z</dcterms:created>
  <dcterms:modified xsi:type="dcterms:W3CDTF">2021-10-11T18:51:44Z</dcterms:modified>
</cp:coreProperties>
</file>