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was the Cat in the hats umbrella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fish??????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to wet to play ......... So we sat in the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fish in the........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sank our toy......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Sally and I use to catch thing 1 &amp; thing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pet did the have 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things play with......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look with my tail I can hold a red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......... Was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 in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foot was the cat in the hat balancing milk on ?????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cat and the walked in was the fish in the bowl or the pot???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BUMP made them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bent our new.......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cats first trick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was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the Cat in the hats hat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objects did the cat in the hat balance on his head??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 &amp; I did not Know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not shine???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 one  and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books was the cat in the hat balancing 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2021-10-11T18:51:47Z</dcterms:created>
  <dcterms:modified xsi:type="dcterms:W3CDTF">2021-10-11T18:51:47Z</dcterms:modified>
</cp:coreProperties>
</file>