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 in the Hat</w:t>
      </w:r>
    </w:p>
    <w:p>
      <w:pPr>
        <w:pStyle w:val="Questions"/>
      </w:pPr>
      <w:r>
        <w:t xml:space="preserve">1. KSICRT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YALLS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OLDC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TWE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SKIET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IFSH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PU PU UP HTWI A HIFS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UFN NI A BXO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ESMS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RETMOH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ITHGN EON NDA GNHIT WOT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OT ETW TO PYLA BLLA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TSEP NO EHT ATM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ETROMH ASW OTU ORF TEH ADY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15. TEH CTA NI ETH HTA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SLALY NAD 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LOKOO AT ME LKOO TA EM OWN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18. UFN ATTH IS NUYNF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EMAK ATHT TCA GO WYAA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AHT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 in the Hat</dc:title>
  <dcterms:created xsi:type="dcterms:W3CDTF">2021-10-11T18:51:54Z</dcterms:created>
  <dcterms:modified xsi:type="dcterms:W3CDTF">2021-10-11T18:51:54Z</dcterms:modified>
</cp:coreProperties>
</file>