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Cat in the Hat Comes Back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about    </w:t>
      </w:r>
      <w:r>
        <w:t xml:space="preserve">   blew    </w:t>
      </w:r>
      <w:r>
        <w:t xml:space="preserve">   broom    </w:t>
      </w:r>
      <w:r>
        <w:t xml:space="preserve">   cake    </w:t>
      </w:r>
      <w:r>
        <w:t xml:space="preserve">   clever    </w:t>
      </w:r>
      <w:r>
        <w:t xml:space="preserve">   dig    </w:t>
      </w:r>
      <w:r>
        <w:t xml:space="preserve">   dress    </w:t>
      </w:r>
      <w:r>
        <w:t xml:space="preserve">   fan    </w:t>
      </w:r>
      <w:r>
        <w:t xml:space="preserve">   found    </w:t>
      </w:r>
      <w:r>
        <w:t xml:space="preserve">   ink    </w:t>
      </w:r>
      <w:r>
        <w:t xml:space="preserve">   laugh    </w:t>
      </w:r>
      <w:r>
        <w:t xml:space="preserve">   little cat    </w:t>
      </w:r>
      <w:r>
        <w:t xml:space="preserve">   mess    </w:t>
      </w:r>
      <w:r>
        <w:t xml:space="preserve">   milk    </w:t>
      </w:r>
      <w:r>
        <w:t xml:space="preserve">   pan    </w:t>
      </w:r>
      <w:r>
        <w:t xml:space="preserve">   pig    </w:t>
      </w:r>
      <w:r>
        <w:t xml:space="preserve">   ring    </w:t>
      </w:r>
      <w:r>
        <w:t xml:space="preserve">   rug    </w:t>
      </w:r>
      <w:r>
        <w:t xml:space="preserve">   sally    </w:t>
      </w:r>
      <w:r>
        <w:t xml:space="preserve">   shoes    </w:t>
      </w:r>
      <w:r>
        <w:t xml:space="preserve">   shovel    </w:t>
      </w:r>
      <w:r>
        <w:t xml:space="preserve">   snow    </w:t>
      </w:r>
      <w:r>
        <w:t xml:space="preserve">   somebody    </w:t>
      </w:r>
      <w:r>
        <w:t xml:space="preserve">   tricks    </w:t>
      </w:r>
      <w:r>
        <w:t xml:space="preserve">   tub    </w:t>
      </w:r>
      <w:r>
        <w:t xml:space="preserve">   umbrella    </w:t>
      </w:r>
      <w:r>
        <w:t xml:space="preserve">   voom    </w:t>
      </w:r>
      <w:r>
        <w:t xml:space="preserve">   wall    </w:t>
      </w:r>
      <w:r>
        <w:t xml:space="preserve">   whose    </w:t>
      </w:r>
      <w:r>
        <w:t xml:space="preserve">   wipe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Cat in the Hat Comes Back</dc:title>
  <dcterms:created xsi:type="dcterms:W3CDTF">2021-10-11T18:51:29Z</dcterms:created>
  <dcterms:modified xsi:type="dcterms:W3CDTF">2021-10-11T18:51:29Z</dcterms:modified>
</cp:coreProperties>
</file>