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 in the Subway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stinky    </w:t>
      </w:r>
      <w:r>
        <w:t xml:space="preserve">   mystery    </w:t>
      </w:r>
      <w:r>
        <w:t xml:space="preserve">   invention    </w:t>
      </w:r>
      <w:r>
        <w:t xml:space="preserve">   author    </w:t>
      </w:r>
      <w:r>
        <w:t xml:space="preserve">   reporter    </w:t>
      </w:r>
      <w:r>
        <w:t xml:space="preserve">   scientist    </w:t>
      </w:r>
      <w:r>
        <w:t xml:space="preserve">   clever    </w:t>
      </w:r>
      <w:r>
        <w:t xml:space="preserve">   New Mouse City    </w:t>
      </w:r>
      <w:r>
        <w:t xml:space="preserve">   sewer    </w:t>
      </w:r>
      <w:r>
        <w:t xml:space="preserve">   brave    </w:t>
      </w:r>
      <w:r>
        <w:t xml:space="preserve">   Trap    </w:t>
      </w:r>
      <w:r>
        <w:t xml:space="preserve">   Thea    </w:t>
      </w:r>
      <w:r>
        <w:t xml:space="preserve">   article    </w:t>
      </w:r>
      <w:r>
        <w:t xml:space="preserve">   newspaper    </w:t>
      </w:r>
      <w:r>
        <w:t xml:space="preserve">   detective    </w:t>
      </w:r>
      <w:r>
        <w:t xml:space="preserve">   subway    </w:t>
      </w:r>
      <w:r>
        <w:t xml:space="preserve">   cheese    </w:t>
      </w:r>
      <w:r>
        <w:t xml:space="preserve">   Gironimo    </w:t>
      </w:r>
      <w:r>
        <w:t xml:space="preserve">   mouse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 in the Subway </dc:title>
  <dcterms:created xsi:type="dcterms:W3CDTF">2021-10-11T18:52:15Z</dcterms:created>
  <dcterms:modified xsi:type="dcterms:W3CDTF">2021-10-11T18:52:15Z</dcterms:modified>
</cp:coreProperties>
</file>