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Cat in the hat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Cup    </w:t>
      </w:r>
      <w:r>
        <w:t xml:space="preserve">   Dress    </w:t>
      </w:r>
      <w:r>
        <w:t xml:space="preserve">   Cake    </w:t>
      </w:r>
      <w:r>
        <w:t xml:space="preserve">   Ball    </w:t>
      </w:r>
      <w:r>
        <w:t xml:space="preserve">   Book    </w:t>
      </w:r>
      <w:r>
        <w:t xml:space="preserve">   Bump    </w:t>
      </w:r>
      <w:r>
        <w:t xml:space="preserve">   Cat    </w:t>
      </w:r>
      <w:r>
        <w:t xml:space="preserve">   Cat in the hat    </w:t>
      </w:r>
      <w:r>
        <w:t xml:space="preserve">   Fan    </w:t>
      </w:r>
      <w:r>
        <w:t xml:space="preserve">   Fish    </w:t>
      </w:r>
      <w:r>
        <w:t xml:space="preserve">   Sally    </w:t>
      </w:r>
      <w:r>
        <w:t xml:space="preserve">   Ship    </w:t>
      </w:r>
      <w:r>
        <w:t xml:space="preserve">   Sit    </w:t>
      </w:r>
      <w:r>
        <w:t xml:space="preserve">   Thing 1    </w:t>
      </w:r>
      <w:r>
        <w:t xml:space="preserve">   Thing 2    </w:t>
      </w:r>
      <w:r>
        <w:t xml:space="preserve">   Wet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Cat in the hat</dc:title>
  <dcterms:created xsi:type="dcterms:W3CDTF">2021-10-11T18:51:49Z</dcterms:created>
  <dcterms:modified xsi:type="dcterms:W3CDTF">2021-10-11T18:51:49Z</dcterms:modified>
</cp:coreProperties>
</file>