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Catcher In The Rye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(adj.)- extravagant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(n.)- misgivings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(adj.)- with concealed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(n.)-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(adj.)- high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(n.)- foils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(adj.)- hypocrite, two-faced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(adj.)- not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no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(n.)- suitcases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(adj.)- unprincipled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(n.)- show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(adj.)- dirty, not well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(adj.)- checkered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(adj.)- rotten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(n.)- peace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(n.)- torturer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(adj.)-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(n.)- influenza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Vocab #1</dc:title>
  <dcterms:created xsi:type="dcterms:W3CDTF">2021-10-11T18:52:50Z</dcterms:created>
  <dcterms:modified xsi:type="dcterms:W3CDTF">2021-10-11T18:52:50Z</dcterms:modified>
</cp:coreProperties>
</file>