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Catcher in the Rye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Painkiller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Oh 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I hunt I wear my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 is where the heart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city that never sleeps.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cocktail; S____ &amp; S_____.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Artifact filled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Yellow cars of New York.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Quack!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Females.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pop fly 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I'm just happy, I'm not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language of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Kicked out of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Game on a black and white square 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sibling.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Lives in a wallet.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romantic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Movie: "______ Bride"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Singer of smelly cat.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Catcher in the Rye</dc:title>
  <dcterms:created xsi:type="dcterms:W3CDTF">2021-10-11T18:53:12Z</dcterms:created>
  <dcterms:modified xsi:type="dcterms:W3CDTF">2021-10-11T18:53:12Z</dcterms:modified>
</cp:coreProperties>
</file>