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that Holden always wondered where it went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Holden went after he got kicked out of Pencey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Holden's brother D.B. goes to make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Holden's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middle name that Phoebe gives herself in her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Holden's little brother that passed away from leukemia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used for Holden's next door neighbor at Pencey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person that Holden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Holden's childhood friend from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the most terrific _______ you ever saw in your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that Holden uses for his roommate at Pencey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that Holden tells Phoebe that he is going to go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Holden's best subject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hunting hat that Holden bought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2021-10-11T18:53:15Z</dcterms:created>
  <dcterms:modified xsi:type="dcterms:W3CDTF">2021-10-11T18:53:15Z</dcterms:modified>
</cp:coreProperties>
</file>