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Catcher in the Rye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nuns    </w:t>
      </w:r>
      <w:r>
        <w:t xml:space="preserve">   expelled    </w:t>
      </w:r>
      <w:r>
        <w:t xml:space="preserve">   New York    </w:t>
      </w:r>
      <w:r>
        <w:t xml:space="preserve">   Salinger    </w:t>
      </w:r>
      <w:r>
        <w:t xml:space="preserve">   Pencey Prep    </w:t>
      </w:r>
      <w:r>
        <w:t xml:space="preserve">   Ernie    </w:t>
      </w:r>
      <w:r>
        <w:t xml:space="preserve">   Allie    </w:t>
      </w:r>
      <w:r>
        <w:t xml:space="preserve">   Sally    </w:t>
      </w:r>
      <w:r>
        <w:t xml:space="preserve">   coming of age    </w:t>
      </w:r>
      <w:r>
        <w:t xml:space="preserve">   record    </w:t>
      </w:r>
      <w:r>
        <w:t xml:space="preserve">   catcher in the rye    </w:t>
      </w:r>
      <w:r>
        <w:t xml:space="preserve">   death    </w:t>
      </w:r>
      <w:r>
        <w:t xml:space="preserve">   Jane    </w:t>
      </w:r>
      <w:r>
        <w:t xml:space="preserve">   grippe    </w:t>
      </w:r>
      <w:r>
        <w:t xml:space="preserve">   galoshes    </w:t>
      </w:r>
      <w:r>
        <w:t xml:space="preserve">   suitcases    </w:t>
      </w:r>
      <w:r>
        <w:t xml:space="preserve">   Ackley    </w:t>
      </w:r>
      <w:r>
        <w:t xml:space="preserve">   Phoebe    </w:t>
      </w:r>
      <w:r>
        <w:t xml:space="preserve">   Stradlater    </w:t>
      </w:r>
      <w:r>
        <w:t xml:space="preserve">   foils    </w:t>
      </w:r>
      <w:r>
        <w:t xml:space="preserve">   David Copperfield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Catcher in the Rye</dc:title>
  <dcterms:created xsi:type="dcterms:W3CDTF">2021-10-11T18:53:17Z</dcterms:created>
  <dcterms:modified xsi:type="dcterms:W3CDTF">2021-10-11T18:53:17Z</dcterms:modified>
</cp:coreProperties>
</file>