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Catcher in the Rye: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Hardworking and dedicated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tall chest of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Misgiving;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fencing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Profuse bleeding from a ruptured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attention seeker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pattern with jagged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cheer used that sounds like a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flatter someone with insincere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Rye: Vocabulary</dc:title>
  <dcterms:created xsi:type="dcterms:W3CDTF">2021-10-11T18:53:32Z</dcterms:created>
  <dcterms:modified xsi:type="dcterms:W3CDTF">2021-10-11T18:53:32Z</dcterms:modified>
</cp:coreProperties>
</file>