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Catcher in the Rye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exclude (someone) from a society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1.an absurd or comically exaggerated imitation of something, especially in a literary or dramatic work; a parody.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silvery fish that is most abundant in coastal waters and is of great commercial importance as a food fish in many parts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deriving pleasure from inflicting pain, suffering, or humiliation on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boring, conventional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1.a raised platform on which a person stands to make a public speech, receive an award or medal, play music, or conduct an orchestra.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1.(of a person) wishing to do what is right, especially to do one's work or duty well and thoroughly.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old-fashioned term for influenza.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showing no moral principles; not honest or 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tall chest of drawers, often with a mirror on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French country house or castle, often giving its name to wine made in its neighborhood.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woman's or girl's 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dog developed originally as ratters on farms and for fighting or guarding, although today they are most often kept as pets.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nipple of the mammary gland of a female mammal, from which the milk is sucked by the young.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hanging, tapering piece of ice formed by the freezing of dripping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believes that war and violence are unjustifiable.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is excessively fond of or addicted to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Catcher in the Rye Vocabulary</dc:title>
  <dcterms:created xsi:type="dcterms:W3CDTF">2021-10-11T18:53:18Z</dcterms:created>
  <dcterms:modified xsi:type="dcterms:W3CDTF">2021-10-11T18:53:18Z</dcterms:modified>
</cp:coreProperties>
</file>