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Catcher in the Rye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last name of Straddler's date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Holden's favorite teacher's last name from Pencey Prep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Phoebe rides this in Central Park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first name of Holden's brother who died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first name of Holden's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does Holden meet the two nuns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The first mentioned school Holden attended. Carl Luce went there.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last school Holden is kicked out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does Holden meet Bernice, Marty and Laverne from Seattle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did Spencer yell to Holden as he left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hotel does Holden stay at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Catcher in the Rye</dc:title>
  <dcterms:created xsi:type="dcterms:W3CDTF">2021-10-11T18:52:19Z</dcterms:created>
  <dcterms:modified xsi:type="dcterms:W3CDTF">2021-10-11T18:52:19Z</dcterms:modified>
</cp:coreProperties>
</file>