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carrousel    </w:t>
      </w:r>
      <w:r>
        <w:t xml:space="preserve">   crumby    </w:t>
      </w:r>
      <w:r>
        <w:t xml:space="preserve">   dough    </w:t>
      </w:r>
      <w:r>
        <w:t xml:space="preserve">   duck    </w:t>
      </w:r>
      <w:r>
        <w:t xml:space="preserve">   Holden    </w:t>
      </w:r>
      <w:r>
        <w:t xml:space="preserve">   hunting hat    </w:t>
      </w:r>
      <w:r>
        <w:t xml:space="preserve">   innocent    </w:t>
      </w:r>
      <w:r>
        <w:t xml:space="preserve">   it killed me    </w:t>
      </w:r>
      <w:r>
        <w:t xml:space="preserve">   lousy    </w:t>
      </w:r>
      <w:r>
        <w:t xml:space="preserve">   moron    </w:t>
      </w:r>
      <w:r>
        <w:t xml:space="preserve">   mummies    </w:t>
      </w:r>
      <w:r>
        <w:t xml:space="preserve">   museum    </w:t>
      </w:r>
      <w:r>
        <w:t xml:space="preserve">   phony    </w:t>
      </w:r>
      <w:r>
        <w:t xml:space="preserve">   rye    </w:t>
      </w:r>
      <w:r>
        <w:t xml:space="preserve">   touchy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2021-10-11T18:52:31Z</dcterms:created>
  <dcterms:modified xsi:type="dcterms:W3CDTF">2021-10-11T18:52:31Z</dcterms:modified>
</cp:coreProperties>
</file>