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''get a word in _____''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TeenyTiny,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behaves in an extravagant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Chest of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Harsh and 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Lavabo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Contraction of ''son of a *****''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''I don't have much _____''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Rotten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</dc:title>
  <dcterms:created xsi:type="dcterms:W3CDTF">2021-10-11T18:52:34Z</dcterms:created>
  <dcterms:modified xsi:type="dcterms:W3CDTF">2021-10-11T18:52:34Z</dcterms:modified>
</cp:coreProperties>
</file>