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Catcher's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helmet    </w:t>
      </w:r>
      <w:r>
        <w:t xml:space="preserve">   bat    </w:t>
      </w:r>
      <w:r>
        <w:t xml:space="preserve">   strike    </w:t>
      </w:r>
      <w:r>
        <w:t xml:space="preserve">   umpire    </w:t>
      </w:r>
      <w:r>
        <w:t xml:space="preserve">   outfield    </w:t>
      </w:r>
      <w:r>
        <w:t xml:space="preserve">   home    </w:t>
      </w:r>
      <w:r>
        <w:t xml:space="preserve">   second    </w:t>
      </w:r>
      <w:r>
        <w:t xml:space="preserve">   first    </w:t>
      </w:r>
      <w:r>
        <w:t xml:space="preserve">   third    </w:t>
      </w:r>
      <w:r>
        <w:t xml:space="preserve">   pitcher    </w:t>
      </w:r>
      <w:r>
        <w:t xml:space="preserve">   catcher    </w:t>
      </w:r>
      <w:r>
        <w:t xml:space="preserve">   baseball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Catcher's Word Search</dc:title>
  <dcterms:created xsi:type="dcterms:W3CDTF">2021-10-11T18:51:56Z</dcterms:created>
  <dcterms:modified xsi:type="dcterms:W3CDTF">2021-10-11T18:51:56Z</dcterms:modified>
</cp:coreProperties>
</file>