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servent    </w:t>
      </w:r>
      <w:r>
        <w:t xml:space="preserve">   Apostolic    </w:t>
      </w:r>
      <w:r>
        <w:t xml:space="preserve">   archibishop    </w:t>
      </w:r>
      <w:r>
        <w:t xml:space="preserve">   bishop    </w:t>
      </w:r>
      <w:r>
        <w:t xml:space="preserve">   Catholic    </w:t>
      </w:r>
      <w:r>
        <w:t xml:space="preserve">   christians    </w:t>
      </w:r>
      <w:r>
        <w:t xml:space="preserve">   Church    </w:t>
      </w:r>
      <w:r>
        <w:t xml:space="preserve">   conformation    </w:t>
      </w:r>
      <w:r>
        <w:t xml:space="preserve">   four marks    </w:t>
      </w:r>
      <w:r>
        <w:t xml:space="preserve">   God    </w:t>
      </w:r>
      <w:r>
        <w:t xml:space="preserve">   hierarchy    </w:t>
      </w:r>
      <w:r>
        <w:t xml:space="preserve">   holy    </w:t>
      </w:r>
      <w:r>
        <w:t xml:space="preserve">   holy see    </w:t>
      </w:r>
      <w:r>
        <w:t xml:space="preserve">   institution    </w:t>
      </w:r>
      <w:r>
        <w:t xml:space="preserve">   jesus    </w:t>
      </w:r>
      <w:r>
        <w:t xml:space="preserve">   majesterium    </w:t>
      </w:r>
      <w:r>
        <w:t xml:space="preserve">   martyrs    </w:t>
      </w:r>
      <w:r>
        <w:t xml:space="preserve">   mission    </w:t>
      </w:r>
      <w:r>
        <w:t xml:space="preserve">   one    </w:t>
      </w:r>
      <w:r>
        <w:t xml:space="preserve">   people of god    </w:t>
      </w:r>
      <w:r>
        <w:t xml:space="preserve">   religion    </w:t>
      </w:r>
      <w:r>
        <w:t xml:space="preserve">   sacrament    </w:t>
      </w:r>
      <w:r>
        <w:t xml:space="preserve">   scripture    </w:t>
      </w:r>
      <w:r>
        <w:t xml:space="preserve">   seven gifts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Catholic Church</dc:title>
  <dcterms:created xsi:type="dcterms:W3CDTF">2021-10-11T18:53:23Z</dcterms:created>
  <dcterms:modified xsi:type="dcterms:W3CDTF">2021-10-11T18:53:23Z</dcterms:modified>
</cp:coreProperties>
</file>