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Catholic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Catholic    </w:t>
      </w:r>
      <w:r>
        <w:t xml:space="preserve">   Christmas    </w:t>
      </w:r>
      <w:r>
        <w:t xml:space="preserve">   Crucified    </w:t>
      </w:r>
      <w:r>
        <w:t xml:space="preserve">   Disciple    </w:t>
      </w:r>
      <w:r>
        <w:t xml:space="preserve">   Emmanuel    </w:t>
      </w:r>
      <w:r>
        <w:t xml:space="preserve">   Eucharist    </w:t>
      </w:r>
      <w:r>
        <w:t xml:space="preserve">   God    </w:t>
      </w:r>
      <w:r>
        <w:t xml:space="preserve">   Jesus    </w:t>
      </w:r>
      <w:r>
        <w:t xml:space="preserve">   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Catholic Crossword</dc:title>
  <dcterms:created xsi:type="dcterms:W3CDTF">2021-10-11T18:52:01Z</dcterms:created>
  <dcterms:modified xsi:type="dcterms:W3CDTF">2021-10-11T18:52:01Z</dcterms:modified>
</cp:coreProperties>
</file>