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Catnapper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 nap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group of people who make the decision in a trial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a witness in a trial sits while being questioned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agreed to do something; you feel sure that it is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story that could not happen in real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Truthful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meeting in court to decide if someone has broken the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a finger or other object to show where something was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sound of people speaking very softly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Did something wrong</w:t>
            </w:r>
          </w:p>
        </w:tc>
      </w:tr>
    </w:tbl>
    <w:p>
      <w:pPr>
        <w:pStyle w:val="WordBankSmall"/>
      </w:pPr>
      <w:r>
        <w:t xml:space="preserve">   convinced    </w:t>
      </w:r>
      <w:r>
        <w:t xml:space="preserve">   guilty    </w:t>
      </w:r>
      <w:r>
        <w:t xml:space="preserve">   honest    </w:t>
      </w:r>
      <w:r>
        <w:t xml:space="preserve">   jury    </w:t>
      </w:r>
      <w:r>
        <w:t xml:space="preserve">   murmur    </w:t>
      </w:r>
      <w:r>
        <w:t xml:space="preserve">   pointed    </w:t>
      </w:r>
      <w:r>
        <w:t xml:space="preserve">   stand    </w:t>
      </w:r>
      <w:r>
        <w:t xml:space="preserve">   trial    </w:t>
      </w:r>
      <w:r>
        <w:t xml:space="preserve">   catnap    </w:t>
      </w:r>
      <w:r>
        <w:t xml:space="preserve">   fantasy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Catnapper</dc:title>
  <dcterms:created xsi:type="dcterms:W3CDTF">2021-10-11T18:53:07Z</dcterms:created>
  <dcterms:modified xsi:type="dcterms:W3CDTF">2021-10-11T18:53:07Z</dcterms:modified>
</cp:coreProperties>
</file>