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Cat's Cradle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narrow valley between hills?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Jonah's parents call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Jonah write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group of people who is affiliated or linked spiritually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Newton's girlfriend's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have Jonah been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religion did Jonah believe in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tall is Newton?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Jonah's religious belief 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chief creator of the bomb that hit Hiroshima?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doctor's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Newton's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Newton's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writer is Jonah?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Cat's Cradle</dc:title>
  <dcterms:created xsi:type="dcterms:W3CDTF">2021-10-11T18:51:59Z</dcterms:created>
  <dcterms:modified xsi:type="dcterms:W3CDTF">2021-10-11T18:51:59Z</dcterms:modified>
</cp:coreProperties>
</file>