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Cats Pajamas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great migration     </w:t>
      </w:r>
      <w:r>
        <w:t xml:space="preserve">   palmer raids    </w:t>
      </w:r>
      <w:r>
        <w:t xml:space="preserve">   communism     </w:t>
      </w:r>
      <w:r>
        <w:t xml:space="preserve">   henry ford    </w:t>
      </w:r>
      <w:r>
        <w:t xml:space="preserve">   bootlegger     </w:t>
      </w:r>
      <w:r>
        <w:t xml:space="preserve">   prohibition     </w:t>
      </w:r>
      <w:r>
        <w:t xml:space="preserve">   red scare    </w:t>
      </w:r>
      <w:r>
        <w:t xml:space="preserve">   model t    </w:t>
      </w:r>
      <w:r>
        <w:t xml:space="preserve">   babe ruth    </w:t>
      </w:r>
      <w:r>
        <w:t xml:space="preserve">   bobby jones    </w:t>
      </w:r>
      <w:r>
        <w:t xml:space="preserve">   Flapper    </w:t>
      </w:r>
      <w:r>
        <w:t xml:space="preserve">   jazz    </w:t>
      </w:r>
      <w:r>
        <w:t xml:space="preserve">   Red Grange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Cats Pajamas Word Search </dc:title>
  <dcterms:created xsi:type="dcterms:W3CDTF">2021-10-11T18:52:04Z</dcterms:created>
  <dcterms:modified xsi:type="dcterms:W3CDTF">2021-10-11T18:52:04Z</dcterms:modified>
</cp:coreProperties>
</file>