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Cattle Of The Sun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seabird related to the shearwaters, typically flying far from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young female cow that is not Borne a calf.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providing or supplying something for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Greek goddess of light.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picturesque cave, especially an artificial one in a park or garden.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fine, compact, earthy clay, typically of a reddish color, used as a pigment.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home of the twelve principal gods, identified in later antiquity with Mount Olympus in northern Greece.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Proceeding in a gradual, subtle way, but with harmful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seabird.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Pacify of placate</w:t>
            </w:r>
          </w:p>
        </w:tc>
      </w:tr>
    </w:tbl>
    <w:p>
      <w:pPr>
        <w:pStyle w:val="WordBankMedium"/>
      </w:pPr>
      <w:r>
        <w:t xml:space="preserve">   Heifers    </w:t>
      </w:r>
      <w:r>
        <w:t xml:space="preserve">   Appease    </w:t>
      </w:r>
      <w:r>
        <w:t xml:space="preserve">   Insidious     </w:t>
      </w:r>
      <w:r>
        <w:t xml:space="preserve">   Olympus    </w:t>
      </w:r>
      <w:r>
        <w:t xml:space="preserve">   Grotto    </w:t>
      </w:r>
      <w:r>
        <w:t xml:space="preserve">   Provision     </w:t>
      </w:r>
      <w:r>
        <w:t xml:space="preserve">   Seafowl     </w:t>
      </w:r>
      <w:r>
        <w:t xml:space="preserve">   Lampetia     </w:t>
      </w:r>
      <w:r>
        <w:t xml:space="preserve">   Petrels    </w:t>
      </w:r>
      <w:r>
        <w:t xml:space="preserve">   bole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Cattle Of The Sun God</dc:title>
  <dcterms:created xsi:type="dcterms:W3CDTF">2021-10-11T18:53:16Z</dcterms:created>
  <dcterms:modified xsi:type="dcterms:W3CDTF">2021-10-11T18:53:16Z</dcterms:modified>
</cp:coreProperties>
</file>