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Cattle of the Sun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loved Odysseus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appeased the men’s cravings?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gods answer Odysseus’s prayers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ship crew shamelessly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was the crew on the island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sent the lightning bolt that cause the ship wreck?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island did Odysseus land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told Odysseus of Zeus and Helios threats?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pitiful way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told Calypso of Zeus and Helios threats?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smelt the cooked Cattle?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men died in the ship wreck?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kept the crew at the island for a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Odysseus grab onto to avoid the whirlpool?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days did Odysseus float for in the open sea?</w:t>
            </w:r>
          </w:p>
        </w:tc>
      </w:tr>
    </w:tbl>
    <w:p>
      <w:pPr>
        <w:pStyle w:val="WordBankMedium"/>
      </w:pPr>
      <w:r>
        <w:t xml:space="preserve">   Cattle     </w:t>
      </w:r>
      <w:r>
        <w:t xml:space="preserve">   Tree    </w:t>
      </w:r>
      <w:r>
        <w:t xml:space="preserve">   Zeus     </w:t>
      </w:r>
      <w:r>
        <w:t xml:space="preserve">   Odysseus     </w:t>
      </w:r>
      <w:r>
        <w:t xml:space="preserve">   Onshore Gales    </w:t>
      </w:r>
      <w:r>
        <w:t xml:space="preserve">   All     </w:t>
      </w:r>
      <w:r>
        <w:t xml:space="preserve">   Nine    </w:t>
      </w:r>
      <w:r>
        <w:t xml:space="preserve">   Hermes    </w:t>
      </w:r>
      <w:r>
        <w:t xml:space="preserve">   Calypso    </w:t>
      </w:r>
      <w:r>
        <w:t xml:space="preserve">   Ogygia Isle    </w:t>
      </w:r>
      <w:r>
        <w:t xml:space="preserve">   Month    </w:t>
      </w:r>
      <w:r>
        <w:t xml:space="preserve">   Bread and wine     </w:t>
      </w:r>
      <w:r>
        <w:t xml:space="preserve">   Sleep    </w:t>
      </w:r>
      <w:r>
        <w:t xml:space="preserve">   Famine    </w:t>
      </w:r>
      <w:r>
        <w:t xml:space="preserve">   Calypso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Cattle of the Sun God</dc:title>
  <dcterms:created xsi:type="dcterms:W3CDTF">2021-10-11T18:53:20Z</dcterms:created>
  <dcterms:modified xsi:type="dcterms:W3CDTF">2021-10-11T18:53:20Z</dcterms:modified>
</cp:coreProperties>
</file>