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Cattle of the Sun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ogygia    </w:t>
      </w:r>
      <w:r>
        <w:t xml:space="preserve">   bole    </w:t>
      </w:r>
      <w:r>
        <w:t xml:space="preserve">   zeus    </w:t>
      </w:r>
      <w:r>
        <w:t xml:space="preserve">   scylla    </w:t>
      </w:r>
      <w:r>
        <w:t xml:space="preserve">   petrels    </w:t>
      </w:r>
      <w:r>
        <w:t xml:space="preserve">   beeves    </w:t>
      </w:r>
      <w:r>
        <w:t xml:space="preserve">   calypso    </w:t>
      </w:r>
      <w:r>
        <w:t xml:space="preserve">   hermes    </w:t>
      </w:r>
      <w:r>
        <w:t xml:space="preserve">   underworld    </w:t>
      </w:r>
      <w:r>
        <w:t xml:space="preserve">   lampetia    </w:t>
      </w:r>
      <w:r>
        <w:t xml:space="preserve">   famine    </w:t>
      </w:r>
      <w:r>
        <w:t xml:space="preserve">   odysseus    </w:t>
      </w:r>
      <w:r>
        <w:t xml:space="preserve">   eurylochus    </w:t>
      </w:r>
      <w:r>
        <w:t xml:space="preserve">   insidious    </w:t>
      </w:r>
      <w:r>
        <w:t xml:space="preserve">   helios    </w:t>
      </w:r>
      <w:r>
        <w:t xml:space="preserve">   cattle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Cattle of the Sun God</dc:title>
  <dcterms:created xsi:type="dcterms:W3CDTF">2021-10-11T18:51:59Z</dcterms:created>
  <dcterms:modified xsi:type="dcterms:W3CDTF">2021-10-11T18:51:59Z</dcterms:modified>
</cp:coreProperties>
</file>