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Causes Of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Germany invade to bring Britain into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Russia Backed up Serbia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treaty between Belgium and Britain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German Kaiser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alliance between Germany Austria-Hungary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caused a rivalry between Germany and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Germany first invade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the Austro Hungarian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organisation behind the assassination of the Austria Hungarian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Austria Hungary gave Serbia before declaring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Causes Of WW1</dc:title>
  <dcterms:created xsi:type="dcterms:W3CDTF">2021-10-11T18:53:46Z</dcterms:created>
  <dcterms:modified xsi:type="dcterms:W3CDTF">2021-10-11T18:53:46Z</dcterms:modified>
</cp:coreProperties>
</file>