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California applied to the Union as a free state because it did not have a strong need for slave labor (caused by a large amount of.,..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Popular Sovereignty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Compromise of 1850 gave the North the free state of... and the South the...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Slavery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Kansas-Nebraska act allowed... on the issue of slavery in the new territories of Kansas and Nebraska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Slavery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led an attack on Harper's Ferry is known 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Uncle Tom's Cabin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Harriet Beecher Stowe wrote a book that angered many abolitionists known 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Worst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Dred Scott decision was one of the... decisions in Supreme Court history.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John Brown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these anti-slavery objects caused the slave based South to... down on slavery even more.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Immigrant Labor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Bleeding Kansas was caused by disputes over whether or not... would be alllowed in the Kansas territory.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that opposed the Kansas-Nebraska Act formed a new party known as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California, Fugitive Slave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many compromises (including the Compromise of 1850) never truly solved the issue of...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Republican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Causes of the Civil War</dc:title>
  <dcterms:created xsi:type="dcterms:W3CDTF">2021-10-11T18:53:25Z</dcterms:created>
  <dcterms:modified xsi:type="dcterms:W3CDTF">2021-10-11T18:53:25Z</dcterms:modified>
</cp:coreProperties>
</file>