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slave Khadijah gave to Muhammad 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Marriage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Arabic word for revelation.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of the prophet when he received his first revelation.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Prophet Muhammad's first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Allah kept sending his message to his prophet for ________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slave Muhammad (S) freed.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angel who visited Muhammad in the cave (S).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Quran is a collection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cave where Muhammad (S) went to worship Allah.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angel ______ the prophet tightly.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Quran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angel commanded the prophet to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Cave </dc:title>
  <dcterms:created xsi:type="dcterms:W3CDTF">2021-10-11T18:52:06Z</dcterms:created>
  <dcterms:modified xsi:type="dcterms:W3CDTF">2021-10-11T18:52:06Z</dcterms:modified>
</cp:coreProperties>
</file>