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Cave Near Tikal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Covering used for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of rites and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hole by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 of history by excavation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Lime deposit shaped like an icicle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Gentle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used to confine or limit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Silly and giddy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prophet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copies manuscripts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often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Cave Near Tikal</dc:title>
  <dcterms:created xsi:type="dcterms:W3CDTF">2021-10-11T18:53:02Z</dcterms:created>
  <dcterms:modified xsi:type="dcterms:W3CDTF">2021-10-11T18:53:02Z</dcterms:modified>
</cp:coreProperties>
</file>