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Cave's Secret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animals are in the cave with Flynn and 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title of the chapter is: "The Cave's 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lives does a cat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use to block the cave entrance?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dogs chased Flynn and 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time of day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more nervous to follow the tunnel?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noise did the cave floor make?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end of Smugglers' Cove did they arrive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map damaged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cat is Curiosity?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"......... killed the cat!"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brushed Flynn's leg in the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map show at the back of the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Flynn and Mia get to the island?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Cave's Secret</dc:title>
  <dcterms:created xsi:type="dcterms:W3CDTF">2021-10-11T18:53:14Z</dcterms:created>
  <dcterms:modified xsi:type="dcterms:W3CDTF">2021-10-11T18:53:14Z</dcterms:modified>
</cp:coreProperties>
</file>