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Alabaster    </w:t>
      </w:r>
      <w:r>
        <w:t xml:space="preserve">   Anguish    </w:t>
      </w:r>
      <w:r>
        <w:t xml:space="preserve">   Badger    </w:t>
      </w:r>
      <w:r>
        <w:t xml:space="preserve">   Conniving    </w:t>
      </w:r>
      <w:r>
        <w:t xml:space="preserve">   Curacao    </w:t>
      </w:r>
      <w:r>
        <w:t xml:space="preserve">   Death    </w:t>
      </w:r>
      <w:r>
        <w:t xml:space="preserve">   Debris    </w:t>
      </w:r>
      <w:r>
        <w:t xml:space="preserve">   Douse    </w:t>
      </w:r>
      <w:r>
        <w:t xml:space="preserve">   Driftwood    </w:t>
      </w:r>
      <w:r>
        <w:t xml:space="preserve">   Drone    </w:t>
      </w:r>
      <w:r>
        <w:t xml:space="preserve">   Dutch    </w:t>
      </w:r>
      <w:r>
        <w:t xml:space="preserve">   Grave    </w:t>
      </w:r>
      <w:r>
        <w:t xml:space="preserve">   Henrik    </w:t>
      </w:r>
      <w:r>
        <w:t xml:space="preserve">   Hone    </w:t>
      </w:r>
      <w:r>
        <w:t xml:space="preserve">   Langosta    </w:t>
      </w:r>
      <w:r>
        <w:t xml:space="preserve">   Lull    </w:t>
      </w:r>
      <w:r>
        <w:t xml:space="preserve">   Mussels    </w:t>
      </w:r>
      <w:r>
        <w:t xml:space="preserve">   Oil    </w:t>
      </w:r>
      <w:r>
        <w:t xml:space="preserve">   Phillip    </w:t>
      </w:r>
      <w:r>
        <w:t xml:space="preserve">   Pompano    </w:t>
      </w:r>
      <w:r>
        <w:t xml:space="preserve">   Raft    </w:t>
      </w:r>
      <w:r>
        <w:t xml:space="preserve">   Rancid    </w:t>
      </w:r>
      <w:r>
        <w:t xml:space="preserve">   Rescue    </w:t>
      </w:r>
      <w:r>
        <w:t xml:space="preserve">   Salvage    </w:t>
      </w:r>
      <w:r>
        <w:t xml:space="preserve">   Sea Grape    </w:t>
      </w:r>
      <w:r>
        <w:t xml:space="preserve">   Sea Urchin    </w:t>
      </w:r>
      <w:r>
        <w:t xml:space="preserve">   Shipwrecked    </w:t>
      </w:r>
      <w:r>
        <w:t xml:space="preserve">   Sparingly    </w:t>
      </w:r>
      <w:r>
        <w:t xml:space="preserve">   Stew Cat    </w:t>
      </w:r>
      <w:r>
        <w:t xml:space="preserve">   Tatters    </w:t>
      </w:r>
      <w:r>
        <w:t xml:space="preserve">   Tempest    </w:t>
      </w:r>
      <w:r>
        <w:t xml:space="preserve">   Timothy    </w:t>
      </w:r>
      <w:r>
        <w:t xml:space="preserve">   Treacherous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2021-10-11T18:54:00Z</dcterms:created>
  <dcterms:modified xsi:type="dcterms:W3CDTF">2021-10-11T18:54:00Z</dcterms:modified>
</cp:coreProperties>
</file>